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1396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</w:t>
      </w:r>
      <w:r>
        <w:rPr>
          <w:rFonts w:ascii="Times New Roman" w:eastAsia="Times New Roman" w:hAnsi="Times New Roman" w:cs="Times New Roman"/>
          <w:sz w:val="26"/>
          <w:szCs w:val="26"/>
        </w:rPr>
        <w:t>-01-2025-005102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59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 июля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right="43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402, 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предусмотренном ст.15.5 КоАП РФ в отношении:</w:t>
      </w:r>
    </w:p>
    <w:p>
      <w:pPr>
        <w:spacing w:before="0" w:after="0"/>
        <w:ind w:right="43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Берестенникова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Алексея Викторовича, </w:t>
      </w:r>
      <w:r>
        <w:rPr>
          <w:rStyle w:val="cat-UserDefinedgrp-28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right="43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>Берестенников</w:t>
      </w:r>
      <w:r>
        <w:rPr>
          <w:rFonts w:ascii="Times New Roman" w:eastAsia="Times New Roman" w:hAnsi="Times New Roman" w:cs="Times New Roman"/>
        </w:rPr>
        <w:t xml:space="preserve"> А.В. </w:t>
      </w:r>
      <w:r>
        <w:rPr>
          <w:rFonts w:ascii="Times New Roman" w:eastAsia="Times New Roman" w:hAnsi="Times New Roman" w:cs="Times New Roman"/>
          <w:sz w:val="26"/>
          <w:szCs w:val="26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адресу: г. Сургут,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Югорская, д. 5/2, этаж 1, </w:t>
      </w:r>
      <w:r>
        <w:rPr>
          <w:rFonts w:ascii="Times New Roman" w:eastAsia="Times New Roman" w:hAnsi="Times New Roman" w:cs="Times New Roman"/>
          <w:sz w:val="26"/>
          <w:szCs w:val="26"/>
        </w:rPr>
        <w:t>06.02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6"/>
          <w:szCs w:val="26"/>
        </w:rPr>
        <w:t>взносам за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срок предоставления к</w:t>
      </w:r>
      <w:r>
        <w:rPr>
          <w:rFonts w:ascii="Times New Roman" w:eastAsia="Times New Roman" w:hAnsi="Times New Roman" w:cs="Times New Roman"/>
          <w:sz w:val="26"/>
          <w:szCs w:val="26"/>
        </w:rPr>
        <w:t>ото</w:t>
      </w:r>
      <w:r>
        <w:rPr>
          <w:rFonts w:ascii="Times New Roman" w:eastAsia="Times New Roman" w:hAnsi="Times New Roman" w:cs="Times New Roman"/>
          <w:sz w:val="26"/>
          <w:szCs w:val="26"/>
        </w:rPr>
        <w:t>рого установлен не позднее 27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>Берестенников</w:t>
      </w:r>
      <w:r>
        <w:rPr>
          <w:rFonts w:ascii="Times New Roman" w:eastAsia="Times New Roman" w:hAnsi="Times New Roman" w:cs="Times New Roman"/>
        </w:rPr>
        <w:t xml:space="preserve"> А.В.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о времени и месте рассмотрения дела надлежащим образом, а именно судебной повесткой, возвращенной в связи с истечением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Берестенникова</w:t>
      </w:r>
      <w:r>
        <w:rPr>
          <w:rFonts w:ascii="Times New Roman" w:eastAsia="Times New Roman" w:hAnsi="Times New Roman" w:cs="Times New Roman"/>
        </w:rPr>
        <w:t xml:space="preserve"> А.В.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представляют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расчет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страховым взносам не позднее 30-го числа месяца, следующего за расчетным (отчетным) периодом, в налоговый орган по месту нахождения организации и по </w:t>
      </w:r>
      <w:r>
        <w:rPr>
          <w:rFonts w:ascii="Times New Roman" w:eastAsia="Times New Roman" w:hAnsi="Times New Roman" w:cs="Times New Roman"/>
          <w:sz w:val="26"/>
          <w:szCs w:val="26"/>
        </w:rPr>
        <w:t>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</w:rPr>
        <w:t>Берестенникова</w:t>
      </w:r>
      <w:r>
        <w:rPr>
          <w:rFonts w:ascii="Times New Roman" w:eastAsia="Times New Roman" w:hAnsi="Times New Roman" w:cs="Times New Roman"/>
        </w:rPr>
        <w:t xml:space="preserve"> А.В.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 26150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09.06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 выписка из Единого государственного реестра юридических лиц, справка о несвоевременном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</w:t>
      </w:r>
      <w:r>
        <w:rPr>
          <w:rFonts w:ascii="Times New Roman" w:eastAsia="Times New Roman" w:hAnsi="Times New Roman" w:cs="Times New Roman"/>
          <w:sz w:val="26"/>
          <w:szCs w:val="26"/>
        </w:rPr>
        <w:t>едоставлении декларации от 2</w:t>
      </w:r>
      <w:r>
        <w:rPr>
          <w:rFonts w:ascii="Times New Roman" w:eastAsia="Times New Roman" w:hAnsi="Times New Roman" w:cs="Times New Roman"/>
          <w:sz w:val="26"/>
          <w:szCs w:val="26"/>
        </w:rPr>
        <w:t>8.01.2025</w:t>
      </w:r>
      <w:r>
        <w:rPr>
          <w:rFonts w:ascii="Times New Roman" w:eastAsia="Times New Roman" w:hAnsi="Times New Roman" w:cs="Times New Roman"/>
          <w:sz w:val="26"/>
          <w:szCs w:val="26"/>
        </w:rPr>
        <w:t>; подтверждение даты отпр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авки; уведомление </w:t>
      </w:r>
      <w:r>
        <w:rPr>
          <w:rFonts w:ascii="Times New Roman" w:eastAsia="Times New Roman" w:hAnsi="Times New Roman" w:cs="Times New Roman"/>
          <w:sz w:val="26"/>
          <w:szCs w:val="26"/>
        </w:rPr>
        <w:t>о составлении 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</w:rPr>
        <w:t>Берестенникова</w:t>
      </w:r>
      <w:r>
        <w:rPr>
          <w:rFonts w:ascii="Times New Roman" w:eastAsia="Times New Roman" w:hAnsi="Times New Roman" w:cs="Times New Roman"/>
        </w:rPr>
        <w:t xml:space="preserve"> А.В.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</w:rPr>
        <w:t>Берестенникова</w:t>
      </w:r>
      <w:r>
        <w:rPr>
          <w:rFonts w:ascii="Times New Roman" w:eastAsia="Times New Roman" w:hAnsi="Times New Roman" w:cs="Times New Roman"/>
        </w:rPr>
        <w:t xml:space="preserve"> А.В. </w:t>
      </w:r>
      <w:r>
        <w:rPr>
          <w:rFonts w:ascii="Times New Roman" w:eastAsia="Times New Roman" w:hAnsi="Times New Roman" w:cs="Times New Roman"/>
          <w:sz w:val="26"/>
          <w:szCs w:val="26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Берестенникова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Алексея Викторовича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</w:t>
      </w:r>
      <w:r>
        <w:rPr>
          <w:rFonts w:ascii="Times New Roman" w:eastAsia="Times New Roman" w:hAnsi="Times New Roman" w:cs="Times New Roman"/>
        </w:rPr>
        <w:t xml:space="preserve"> административного правонарушения, предусмотренного ст. 15.5 КоАП РФ, и подвергнуть наказанию в виде </w:t>
      </w:r>
      <w:r>
        <w:rPr>
          <w:rFonts w:ascii="Times New Roman" w:eastAsia="Times New Roman" w:hAnsi="Times New Roman" w:cs="Times New Roman"/>
        </w:rPr>
        <w:t>предупреждения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через мировую судью судебного участка № 14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 участка №14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</w:t>
      </w:r>
      <w:r>
        <w:rPr>
          <w:rFonts w:ascii="Times New Roman" w:eastAsia="Times New Roman" w:hAnsi="Times New Roman" w:cs="Times New Roman"/>
          <w:sz w:val="26"/>
          <w:szCs w:val="26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1396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10">
    <w:name w:val="cat-UserDefined grp-28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